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6708049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e2472c95-ee7e-44c9-b078-51339bb4a3b5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образовательное учреждение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i w:val="false"/>
          <w:color w:val="000000"/>
          <w:sz w:val="28"/>
        </w:rPr>
        <w:t>Мансуровская средняя общеобразовательная школа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"Мансуровская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8"/>
        <w:gridCol w:w="4762"/>
      </w:tblGrid>
      <w:tr>
        <w:trPr/>
        <w:tc>
          <w:tcPr>
            <w:tcW w:w="4588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Гайнуллина Р.И.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» 08.202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762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Алдиярова Д.Б.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» 08. 202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941387)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i w:val="false"/>
          <w:color w:val="000000"/>
          <w:sz w:val="28"/>
        </w:rPr>
        <w:t>п. Мансурово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i w:val="false"/>
          <w:color w:val="000000"/>
          <w:sz w:val="28"/>
        </w:rPr>
        <w:t>202</w:t>
      </w:r>
      <w:r>
        <w:rPr>
          <w:rFonts w:ascii="Times New Roman" w:hAnsi="Times New Roman"/>
          <w:b/>
          <w:i w:val="false"/>
          <w:color w:val="000000"/>
          <w:sz w:val="28"/>
        </w:rPr>
        <w:t>4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5" w:name="block-6708049_Копия_1"/>
      <w:bookmarkStart w:id="6" w:name="block-6708049"/>
      <w:bookmarkStart w:id="7" w:name="block-6708049_Копия_1"/>
      <w:bookmarkStart w:id="8" w:name="block-6708049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9" w:name="block-6708049"/>
      <w:bookmarkStart w:id="10" w:name="block-6708048_Копия_1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1" w:name="block-6708048_Копия_1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12" w:name="block-6708048"/>
      <w:bookmarkEnd w:id="11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3" w:name="block-6708051_Копия_1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bookmarkStart w:id="14" w:name="block-6708051_Копия_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15" w:name="block-6708051"/>
      <w:bookmarkEnd w:id="14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6" w:name="block-6708052_Копия_1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2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pStyle w:val="Normal"/>
        <w:numPr>
          <w:ilvl w:val="0"/>
          <w:numId w:val="2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2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pStyle w:val="Normal"/>
        <w:numPr>
          <w:ilvl w:val="0"/>
          <w:numId w:val="2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3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3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3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pStyle w:val="Normal"/>
        <w:numPr>
          <w:ilvl w:val="0"/>
          <w:numId w:val="3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pStyle w:val="Normal"/>
        <w:numPr>
          <w:ilvl w:val="0"/>
          <w:numId w:val="3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Normal"/>
        <w:numPr>
          <w:ilvl w:val="0"/>
          <w:numId w:val="3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bookmarkStart w:id="17" w:name="block-6708052_Копия_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bookmarkStart w:id="18" w:name="block-6708052"/>
      <w:bookmarkEnd w:id="17"/>
    </w:p>
    <w:p>
      <w:pPr>
        <w:pStyle w:val="Normal"/>
        <w:spacing w:before="0" w:after="0"/>
        <w:ind w:left="120" w:hanging="0"/>
        <w:jc w:val="left"/>
        <w:rPr/>
      </w:pPr>
      <w:bookmarkStart w:id="19" w:name="block-6708050"/>
      <w:bookmarkEnd w:id="18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03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926"/>
        <w:gridCol w:w="2449"/>
        <w:gridCol w:w="347"/>
        <w:gridCol w:w="145"/>
        <w:gridCol w:w="1728"/>
        <w:gridCol w:w="948"/>
        <w:gridCol w:w="208"/>
        <w:gridCol w:w="3375"/>
        <w:gridCol w:w="3376"/>
      </w:tblGrid>
      <w:tr>
        <w:trPr>
          <w:trHeight w:val="144" w:hRule="atLeast"/>
        </w:trPr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7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7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76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7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7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7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6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7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7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7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37 </w:t>
            </w:r>
          </w:p>
        </w:tc>
        <w:tc>
          <w:tcPr>
            <w:tcW w:w="6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7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7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6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3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6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6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03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972"/>
        <w:gridCol w:w="2273"/>
        <w:gridCol w:w="130"/>
        <w:gridCol w:w="83"/>
        <w:gridCol w:w="1709"/>
        <w:gridCol w:w="1037"/>
        <w:gridCol w:w="547"/>
        <w:gridCol w:w="3375"/>
        <w:gridCol w:w="3376"/>
      </w:tblGrid>
      <w:tr>
        <w:trPr>
          <w:trHeight w:val="144" w:hRule="atLeast"/>
        </w:trPr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7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76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7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7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7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3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6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6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03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972"/>
        <w:gridCol w:w="2273"/>
        <w:gridCol w:w="130"/>
        <w:gridCol w:w="83"/>
        <w:gridCol w:w="1709"/>
        <w:gridCol w:w="1037"/>
        <w:gridCol w:w="547"/>
        <w:gridCol w:w="3375"/>
        <w:gridCol w:w="3376"/>
      </w:tblGrid>
      <w:tr>
        <w:trPr>
          <w:trHeight w:val="144" w:hRule="atLeast"/>
        </w:trPr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7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76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3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7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3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35 </w:t>
            </w:r>
          </w:p>
        </w:tc>
        <w:tc>
          <w:tcPr>
            <w:tcW w:w="7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3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7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3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6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6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03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949"/>
        <w:gridCol w:w="2426"/>
        <w:gridCol w:w="110"/>
        <w:gridCol w:w="178"/>
        <w:gridCol w:w="1719"/>
        <w:gridCol w:w="991"/>
        <w:gridCol w:w="378"/>
        <w:gridCol w:w="3375"/>
        <w:gridCol w:w="3376"/>
      </w:tblGrid>
      <w:tr>
        <w:trPr>
          <w:trHeight w:val="144" w:hRule="atLeast"/>
        </w:trPr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8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7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76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8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 </w:t>
            </w:r>
          </w:p>
        </w:tc>
        <w:tc>
          <w:tcPr>
            <w:tcW w:w="8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7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8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7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8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7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3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6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6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0" w:name="block-6708050"/>
      <w:bookmarkStart w:id="21" w:name="block-6708050"/>
      <w:bookmarkEnd w:id="21"/>
    </w:p>
    <w:p>
      <w:pPr>
        <w:pStyle w:val="Normal"/>
        <w:spacing w:before="0" w:after="0"/>
        <w:ind w:left="120" w:hanging="0"/>
        <w:jc w:val="left"/>
        <w:rPr/>
      </w:pPr>
      <w:bookmarkStart w:id="22" w:name="block-6708055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4"/>
        <w:gridCol w:w="5890"/>
        <w:gridCol w:w="2920"/>
        <w:gridCol w:w="3239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58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4"/>
        <w:gridCol w:w="5890"/>
        <w:gridCol w:w="2920"/>
        <w:gridCol w:w="3239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58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4"/>
        <w:gridCol w:w="5890"/>
        <w:gridCol w:w="2920"/>
        <w:gridCol w:w="3239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58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4"/>
        <w:gridCol w:w="5890"/>
        <w:gridCol w:w="2920"/>
        <w:gridCol w:w="3239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58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3" w:name="block-6708055"/>
      <w:bookmarkStart w:id="24" w:name="block-6708055"/>
      <w:bookmarkEnd w:id="24"/>
    </w:p>
    <w:p>
      <w:pPr>
        <w:pStyle w:val="Normal"/>
        <w:spacing w:before="0" w:after="0"/>
        <w:ind w:left="120" w:hanging="0"/>
        <w:jc w:val="left"/>
        <w:rPr/>
      </w:pPr>
      <w:bookmarkStart w:id="25" w:name="block-6708053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ВАРИАНТ 2. ДЛЯ САМОСТОЯТЕЛЬНОГО КОНСТРУИРОВАНИЯ ПОУРОЧНОГО ПЛАНИРОВАНИЯ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6" w:name="block-6708053"/>
      <w:bookmarkStart w:id="27" w:name="block-6708053"/>
      <w:bookmarkEnd w:id="27"/>
    </w:p>
    <w:p>
      <w:pPr>
        <w:pStyle w:val="Normal"/>
        <w:spacing w:before="0" w:after="0"/>
        <w:ind w:left="120" w:hanging="0"/>
        <w:jc w:val="left"/>
        <w:rPr/>
      </w:pPr>
      <w:bookmarkStart w:id="28" w:name="block-6708054_Копия_1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29" w:name="block-6708054"/>
      <w:bookmarkEnd w:id="28"/>
    </w:p>
    <w:p>
      <w:pPr>
        <w:pStyle w:val="Normal"/>
        <w:spacing w:before="0" w:after="200"/>
        <w:rPr/>
      </w:pPr>
      <w:r>
        <w:rPr/>
      </w:r>
      <w:bookmarkEnd w:id="29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6e4" TargetMode="External"/><Relationship Id="rId3" Type="http://schemas.openxmlformats.org/officeDocument/2006/relationships/hyperlink" Target="https://m.edsoo.ru/7f4116e4" TargetMode="External"/><Relationship Id="rId4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9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7f412850" TargetMode="External"/><Relationship Id="rId16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330e" TargetMode="External"/><Relationship Id="rId23" Type="http://schemas.openxmlformats.org/officeDocument/2006/relationships/hyperlink" Target="https://m.edsoo.ru/f841254e" TargetMode="External"/><Relationship Id="rId24" Type="http://schemas.openxmlformats.org/officeDocument/2006/relationships/hyperlink" Target="https://m.edsoo.ru/f84123aa" TargetMode="External"/><Relationship Id="rId25" Type="http://schemas.openxmlformats.org/officeDocument/2006/relationships/hyperlink" Target="https://m.edsoo.ru/f8412d5a" TargetMode="External"/><Relationship Id="rId26" Type="http://schemas.openxmlformats.org/officeDocument/2006/relationships/hyperlink" Target="https://m.edsoo.ru/f84140ba" TargetMode="External"/><Relationship Id="rId27" Type="http://schemas.openxmlformats.org/officeDocument/2006/relationships/hyperlink" Target="https://m.edsoo.ru/f841427c" TargetMode="External"/><Relationship Id="rId28" Type="http://schemas.openxmlformats.org/officeDocument/2006/relationships/hyperlink" Target="https://m.edsoo.ru/f84134bc" TargetMode="External"/><Relationship Id="rId29" Type="http://schemas.openxmlformats.org/officeDocument/2006/relationships/hyperlink" Target="https://m.edsoo.ru/f841380e" TargetMode="External"/><Relationship Id="rId30" Type="http://schemas.openxmlformats.org/officeDocument/2006/relationships/hyperlink" Target="https://m.edsoo.ru/f8413e30" TargetMode="External"/><Relationship Id="rId31" Type="http://schemas.openxmlformats.org/officeDocument/2006/relationships/hyperlink" Target="https://m.edsoo.ru/f841367e" TargetMode="External"/><Relationship Id="rId32" Type="http://schemas.openxmlformats.org/officeDocument/2006/relationships/hyperlink" Target="https://m.edsoo.ru/f8413c3c" TargetMode="External"/><Relationship Id="rId33" Type="http://schemas.openxmlformats.org/officeDocument/2006/relationships/hyperlink" Target="https://m.edsoo.ru/f841213e" TargetMode="External"/><Relationship Id="rId34" Type="http://schemas.openxmlformats.org/officeDocument/2006/relationships/hyperlink" Target="https://m.edsoo.ru/f8412ef4" TargetMode="External"/><Relationship Id="rId35" Type="http://schemas.openxmlformats.org/officeDocument/2006/relationships/hyperlink" Target="https://m.edsoo.ru/f841314c" TargetMode="External"/><Relationship Id="rId36" Type="http://schemas.openxmlformats.org/officeDocument/2006/relationships/hyperlink" Target="https://m.edsoo.ru/f841481c" TargetMode="External"/><Relationship Id="rId37" Type="http://schemas.openxmlformats.org/officeDocument/2006/relationships/hyperlink" Target="https://m.edsoo.ru/f8414650" TargetMode="External"/><Relationship Id="rId38" Type="http://schemas.openxmlformats.org/officeDocument/2006/relationships/hyperlink" Target="https://m.edsoo.ru/f84149d4" TargetMode="External"/><Relationship Id="rId39" Type="http://schemas.openxmlformats.org/officeDocument/2006/relationships/hyperlink" Target="https://m.edsoo.ru/f8414b6e" TargetMode="External"/><Relationship Id="rId40" Type="http://schemas.openxmlformats.org/officeDocument/2006/relationships/hyperlink" Target="https://m.edsoo.ru/f84112c0" TargetMode="External"/><Relationship Id="rId41" Type="http://schemas.openxmlformats.org/officeDocument/2006/relationships/hyperlink" Target="https://m.edsoo.ru/f840c162" TargetMode="External"/><Relationship Id="rId42" Type="http://schemas.openxmlformats.org/officeDocument/2006/relationships/hyperlink" Target="https://m.edsoo.ru/f840c392" TargetMode="External"/><Relationship Id="rId43" Type="http://schemas.openxmlformats.org/officeDocument/2006/relationships/hyperlink" Target="https://m.edsoo.ru/f840c9c8" TargetMode="External"/><Relationship Id="rId44" Type="http://schemas.openxmlformats.org/officeDocument/2006/relationships/hyperlink" Target="https://m.edsoo.ru/f840c7ca" TargetMode="External"/><Relationship Id="rId45" Type="http://schemas.openxmlformats.org/officeDocument/2006/relationships/hyperlink" Target="https://m.edsoo.ru/f840cce8" TargetMode="External"/><Relationship Id="rId46" Type="http://schemas.openxmlformats.org/officeDocument/2006/relationships/hyperlink" Target="https://m.edsoo.ru/f840cb62" TargetMode="External"/><Relationship Id="rId47" Type="http://schemas.openxmlformats.org/officeDocument/2006/relationships/hyperlink" Target="https://m.edsoo.ru/f840ce78" TargetMode="External"/><Relationship Id="rId48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d846" TargetMode="External"/><Relationship Id="rId51" Type="http://schemas.openxmlformats.org/officeDocument/2006/relationships/hyperlink" Target="https://m.edsoo.ru/f8412706" TargetMode="External"/><Relationship Id="rId52" Type="http://schemas.openxmlformats.org/officeDocument/2006/relationships/hyperlink" Target="https://m.edsoo.ru/f8412896" TargetMode="External"/><Relationship Id="rId53" Type="http://schemas.openxmlformats.org/officeDocument/2006/relationships/hyperlink" Target="https://m.edsoo.ru/f840dd78" TargetMode="External"/><Relationship Id="rId54" Type="http://schemas.openxmlformats.org/officeDocument/2006/relationships/hyperlink" Target="https://m.edsoo.ru/f840dbde" TargetMode="External"/><Relationship Id="rId55" Type="http://schemas.openxmlformats.org/officeDocument/2006/relationships/hyperlink" Target="https://m.edsoo.ru/f840f9fc" TargetMode="External"/><Relationship Id="rId56" Type="http://schemas.openxmlformats.org/officeDocument/2006/relationships/hyperlink" Target="https://m.edsoo.ru/f840df26" TargetMode="External"/><Relationship Id="rId57" Type="http://schemas.openxmlformats.org/officeDocument/2006/relationships/hyperlink" Target="https://m.edsoo.ru/f840f240" TargetMode="External"/><Relationship Id="rId5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0e282" TargetMode="External"/><Relationship Id="rId60" Type="http://schemas.openxmlformats.org/officeDocument/2006/relationships/hyperlink" Target="https://m.edsoo.ru/f840e41c" TargetMode="External"/><Relationship Id="rId6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0fde4" TargetMode="External"/><Relationship Id="rId63" Type="http://schemas.openxmlformats.org/officeDocument/2006/relationships/hyperlink" Target="https://m.edsoo.ru/f8412a1c" TargetMode="External"/><Relationship Id="rId64" Type="http://schemas.openxmlformats.org/officeDocument/2006/relationships/hyperlink" Target="https://m.edsoo.ru/f840e85e" TargetMode="External"/><Relationship Id="rId6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0f0b0" TargetMode="External"/><Relationship Id="rId70" Type="http://schemas.openxmlformats.org/officeDocument/2006/relationships/hyperlink" Target="https://m.edsoo.ru/f8412b98" TargetMode="External"/><Relationship Id="rId71" Type="http://schemas.openxmlformats.org/officeDocument/2006/relationships/hyperlink" Target="https://m.edsoo.ru/f841030c" TargetMode="External"/><Relationship Id="rId72" Type="http://schemas.openxmlformats.org/officeDocument/2006/relationships/hyperlink" Target="https://m.edsoo.ru/f840ff74" TargetMode="External"/><Relationship Id="rId73" Type="http://schemas.openxmlformats.org/officeDocument/2006/relationships/hyperlink" Target="https://m.edsoo.ru/f8410122" TargetMode="External"/><Relationship Id="rId74" Type="http://schemas.openxmlformats.org/officeDocument/2006/relationships/hyperlink" Target="https://m.edsoo.ru/f84104ba" TargetMode="External"/><Relationship Id="rId7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16c6" TargetMode="External"/><Relationship Id="rId77" Type="http://schemas.openxmlformats.org/officeDocument/2006/relationships/hyperlink" Target="https://m.edsoo.ru/f8410aa0" TargetMode="External"/><Relationship Id="rId78" Type="http://schemas.openxmlformats.org/officeDocument/2006/relationships/hyperlink" Target="https://m.edsoo.ru/f8410dd4" TargetMode="External"/><Relationship Id="rId79" Type="http://schemas.openxmlformats.org/officeDocument/2006/relationships/hyperlink" Target="https://m.edsoo.ru/f8411108" TargetMode="External"/><Relationship Id="rId80" Type="http://schemas.openxmlformats.org/officeDocument/2006/relationships/hyperlink" Target="https://m.edsoo.ru/f841146e" TargetMode="External"/><Relationship Id="rId81" Type="http://schemas.openxmlformats.org/officeDocument/2006/relationships/hyperlink" Target="https://m.edsoo.ru/f8410f78" TargetMode="External"/><Relationship Id="rId82" Type="http://schemas.openxmlformats.org/officeDocument/2006/relationships/hyperlink" Target="https://m.edsoo.ru/f8410c3a" TargetMode="External"/><Relationship Id="rId8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1a5e" TargetMode="External"/><Relationship Id="rId85" Type="http://schemas.openxmlformats.org/officeDocument/2006/relationships/hyperlink" Target="https://m.edsoo.ru/f8410910" TargetMode="External"/><Relationship Id="rId86" Type="http://schemas.openxmlformats.org/officeDocument/2006/relationships/hyperlink" Target="https://m.edsoo.ru/f8411c0c" TargetMode="External"/><Relationship Id="rId87" Type="http://schemas.openxmlformats.org/officeDocument/2006/relationships/hyperlink" Target="https://m.edsoo.ru/f8411dd8" TargetMode="External"/><Relationship Id="rId88" Type="http://schemas.openxmlformats.org/officeDocument/2006/relationships/hyperlink" Target="https://m.edsoo.ru/f8411f90" TargetMode="External"/><Relationship Id="rId89" Type="http://schemas.openxmlformats.org/officeDocument/2006/relationships/hyperlink" Target="https://m.edsoo.ru/f841d8ea" TargetMode="External"/><Relationship Id="rId90" Type="http://schemas.openxmlformats.org/officeDocument/2006/relationships/hyperlink" Target="https://m.edsoo.ru/f841d188" TargetMode="External"/><Relationship Id="rId91" Type="http://schemas.openxmlformats.org/officeDocument/2006/relationships/hyperlink" Target="https://m.edsoo.ru/f841d336" TargetMode="External"/><Relationship Id="rId92" Type="http://schemas.openxmlformats.org/officeDocument/2006/relationships/hyperlink" Target="https://m.edsoo.ru/f841dac0" TargetMode="External"/><Relationship Id="rId93" Type="http://schemas.openxmlformats.org/officeDocument/2006/relationships/hyperlink" Target="https://m.edsoo.ru/f841e664" TargetMode="External"/><Relationship Id="rId94" Type="http://schemas.openxmlformats.org/officeDocument/2006/relationships/hyperlink" Target="https://m.edsoo.ru/f841e4c0" TargetMode="External"/><Relationship Id="rId95" Type="http://schemas.openxmlformats.org/officeDocument/2006/relationships/hyperlink" Target="https://m.edsoo.ru/f841e876" TargetMode="External"/><Relationship Id="rId96" Type="http://schemas.openxmlformats.org/officeDocument/2006/relationships/hyperlink" Target="https://m.edsoo.ru/f841dc50" TargetMode="External"/><Relationship Id="rId97" Type="http://schemas.openxmlformats.org/officeDocument/2006/relationships/hyperlink" Target="https://m.edsoo.ru/f8418bb0" TargetMode="External"/><Relationship Id="rId98" Type="http://schemas.openxmlformats.org/officeDocument/2006/relationships/hyperlink" Target="https://m.edsoo.ru/f8418dc2" TargetMode="External"/><Relationship Id="rId99" Type="http://schemas.openxmlformats.org/officeDocument/2006/relationships/hyperlink" Target="https://m.edsoo.ru/f841a082" TargetMode="External"/><Relationship Id="rId100" Type="http://schemas.openxmlformats.org/officeDocument/2006/relationships/hyperlink" Target="https://m.edsoo.ru/f841a262" TargetMode="External"/><Relationship Id="rId101" Type="http://schemas.openxmlformats.org/officeDocument/2006/relationships/hyperlink" Target="https://m.edsoo.ru/f8419894" TargetMode="External"/><Relationship Id="rId102" Type="http://schemas.openxmlformats.org/officeDocument/2006/relationships/hyperlink" Target="https://m.edsoo.ru/f8419894" TargetMode="External"/><Relationship Id="rId103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b284" TargetMode="External"/><Relationship Id="rId105" Type="http://schemas.openxmlformats.org/officeDocument/2006/relationships/hyperlink" Target="https://m.edsoo.ru/f8419e7a" TargetMode="External"/><Relationship Id="rId106" Type="http://schemas.openxmlformats.org/officeDocument/2006/relationships/hyperlink" Target="https://m.edsoo.ru/f841b4aa" TargetMode="External"/><Relationship Id="rId107" Type="http://schemas.openxmlformats.org/officeDocument/2006/relationships/hyperlink" Target="https://m.edsoo.ru/f841b694" TargetMode="External"/><Relationship Id="rId108" Type="http://schemas.openxmlformats.org/officeDocument/2006/relationships/hyperlink" Target="https://m.edsoo.ru/f841b89c" TargetMode="External"/><Relationship Id="rId109" Type="http://schemas.openxmlformats.org/officeDocument/2006/relationships/hyperlink" Target="https://m.edsoo.ru/f841bf72" TargetMode="External"/><Relationship Id="rId110" Type="http://schemas.openxmlformats.org/officeDocument/2006/relationships/hyperlink" Target="https://m.edsoo.ru/f841c12a" TargetMode="External"/><Relationship Id="rId111" Type="http://schemas.openxmlformats.org/officeDocument/2006/relationships/hyperlink" Target="https://m.edsoo.ru/f841c56c" TargetMode="External"/><Relationship Id="rId112" Type="http://schemas.openxmlformats.org/officeDocument/2006/relationships/hyperlink" Target="https://m.edsoo.ru/f841c800" TargetMode="External"/><Relationship Id="rId113" Type="http://schemas.openxmlformats.org/officeDocument/2006/relationships/hyperlink" Target="https://m.edsoo.ru/f841c9f4" TargetMode="External"/><Relationship Id="rId114" Type="http://schemas.openxmlformats.org/officeDocument/2006/relationships/hyperlink" Target="https://m.edsoo.ru/f841cd14" TargetMode="External"/><Relationship Id="rId115" Type="http://schemas.openxmlformats.org/officeDocument/2006/relationships/hyperlink" Target="https://m.edsoo.ru/f841cf94" TargetMode="External"/><Relationship Id="rId116" Type="http://schemas.openxmlformats.org/officeDocument/2006/relationships/hyperlink" Target="https://m.edsoo.ru/f841ae1a" TargetMode="External"/><Relationship Id="rId117" Type="http://schemas.openxmlformats.org/officeDocument/2006/relationships/hyperlink" Target="https://m.edsoo.ru/f8415b9a" TargetMode="External"/><Relationship Id="rId118" Type="http://schemas.openxmlformats.org/officeDocument/2006/relationships/hyperlink" Target="https://m.edsoo.ru/f841d516" TargetMode="External"/><Relationship Id="rId119" Type="http://schemas.openxmlformats.org/officeDocument/2006/relationships/hyperlink" Target="https://m.edsoo.ru/f841a62c" TargetMode="External"/><Relationship Id="rId120" Type="http://schemas.openxmlformats.org/officeDocument/2006/relationships/hyperlink" Target="https://m.edsoo.ru/f841a82a" TargetMode="External"/><Relationship Id="rId121" Type="http://schemas.openxmlformats.org/officeDocument/2006/relationships/hyperlink" Target="https://m.edsoo.ru/f8414d1c" TargetMode="External"/><Relationship Id="rId122" Type="http://schemas.openxmlformats.org/officeDocument/2006/relationships/hyperlink" Target="https://m.edsoo.ru/f8414eca" TargetMode="External"/><Relationship Id="rId123" Type="http://schemas.openxmlformats.org/officeDocument/2006/relationships/hyperlink" Target="https://m.edsoo.ru/f841668a" TargetMode="External"/><Relationship Id="rId124" Type="http://schemas.openxmlformats.org/officeDocument/2006/relationships/hyperlink" Target="https://m.edsoo.ru/f841668a" TargetMode="External"/><Relationship Id="rId125" Type="http://schemas.openxmlformats.org/officeDocument/2006/relationships/hyperlink" Target="https://m.edsoo.ru/f8416806" TargetMode="External"/><Relationship Id="rId126" Type="http://schemas.openxmlformats.org/officeDocument/2006/relationships/hyperlink" Target="https://m.edsoo.ru/f8416996" TargetMode="External"/><Relationship Id="rId127" Type="http://schemas.openxmlformats.org/officeDocument/2006/relationships/hyperlink" Target="https://m.edsoo.ru/f8416b58" TargetMode="External"/><Relationship Id="rId128" Type="http://schemas.openxmlformats.org/officeDocument/2006/relationships/hyperlink" Target="https://m.edsoo.ru/f8416cfc" TargetMode="External"/><Relationship Id="rId129" Type="http://schemas.openxmlformats.org/officeDocument/2006/relationships/hyperlink" Target="https://m.edsoo.ru/f8416fae" TargetMode="External"/><Relationship Id="rId130" Type="http://schemas.openxmlformats.org/officeDocument/2006/relationships/hyperlink" Target="https://m.edsoo.ru/f8417382" TargetMode="External"/><Relationship Id="rId131" Type="http://schemas.openxmlformats.org/officeDocument/2006/relationships/hyperlink" Target="https://m.edsoo.ru/f8417526" TargetMode="External"/><Relationship Id="rId132" Type="http://schemas.openxmlformats.org/officeDocument/2006/relationships/hyperlink" Target="https://m.edsoo.ru/f8417918" TargetMode="External"/><Relationship Id="rId133" Type="http://schemas.openxmlformats.org/officeDocument/2006/relationships/hyperlink" Target="https://m.edsoo.ru/f8417b34" TargetMode="External"/><Relationship Id="rId134" Type="http://schemas.openxmlformats.org/officeDocument/2006/relationships/hyperlink" Target="https://m.edsoo.ru/f8417d1e" TargetMode="External"/><Relationship Id="rId135" Type="http://schemas.openxmlformats.org/officeDocument/2006/relationships/hyperlink" Target="https://m.edsoo.ru/f8417f08" TargetMode="External"/><Relationship Id="rId136" Type="http://schemas.openxmlformats.org/officeDocument/2006/relationships/hyperlink" Target="https://m.edsoo.ru/f84183b8" TargetMode="External"/><Relationship Id="rId137" Type="http://schemas.openxmlformats.org/officeDocument/2006/relationships/hyperlink" Target="https://m.edsoo.ru/f84181ce" TargetMode="External"/><Relationship Id="rId138" Type="http://schemas.openxmlformats.org/officeDocument/2006/relationships/hyperlink" Target="https://m.edsoo.ru/f8418778" TargetMode="External"/><Relationship Id="rId139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546a" TargetMode="External"/><Relationship Id="rId141" Type="http://schemas.openxmlformats.org/officeDocument/2006/relationships/hyperlink" Target="https://m.edsoo.ru/f841580c" TargetMode="External"/><Relationship Id="rId142" Type="http://schemas.openxmlformats.org/officeDocument/2006/relationships/hyperlink" Target="https://m.edsoo.ru/f8415118" TargetMode="External"/><Relationship Id="rId143" Type="http://schemas.openxmlformats.org/officeDocument/2006/relationships/hyperlink" Target="https://m.edsoo.ru/f84152c6" TargetMode="External"/><Relationship Id="rId144" Type="http://schemas.openxmlformats.org/officeDocument/2006/relationships/hyperlink" Target="https://m.edsoo.ru/f8415636" TargetMode="External"/><Relationship Id="rId145" Type="http://schemas.openxmlformats.org/officeDocument/2006/relationships/hyperlink" Target="https://m.edsoo.ru/f8415da2" TargetMode="External"/><Relationship Id="rId146" Type="http://schemas.openxmlformats.org/officeDocument/2006/relationships/hyperlink" Target="https://m.edsoo.ru/f8416306" TargetMode="External"/><Relationship Id="rId147" Type="http://schemas.openxmlformats.org/officeDocument/2006/relationships/hyperlink" Target="https://m.edsoo.ru/f8416180" TargetMode="External"/><Relationship Id="rId148" Type="http://schemas.openxmlformats.org/officeDocument/2006/relationships/hyperlink" Target="https://m.edsoo.ru/f8415f50" TargetMode="External"/><Relationship Id="rId149" Type="http://schemas.openxmlformats.org/officeDocument/2006/relationships/numbering" Target="numbering.xml"/><Relationship Id="rId150" Type="http://schemas.openxmlformats.org/officeDocument/2006/relationships/fontTable" Target="fontTable.xml"/><Relationship Id="rId15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95</Pages>
  <Words>13148</Words>
  <Characters>88658</Characters>
  <CharactersWithSpaces>100751</CharactersWithSpaces>
  <Paragraphs>2450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2024-09-05T20:14:19Z</dcterms:modified>
  <cp:revision>1</cp:revision>
  <dc:subject/>
  <dc:title/>
</cp:coreProperties>
</file>